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Змановской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18810586241007063411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51074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18810586241007063411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18810586241007063411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Змановскую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0412365400725009852520146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970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D659-CDA5-4A36-8157-8D7E2C1880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